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0069-01-2024-009441-24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Гарыниной</w:t>
      </w:r>
      <w:r>
        <w:rPr>
          <w:rFonts w:ascii="Times New Roman" w:eastAsia="Times New Roman" w:hAnsi="Times New Roman" w:cs="Times New Roman"/>
        </w:rPr>
        <w:t xml:space="preserve"> Ольги Николаевны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Гарынина</w:t>
      </w:r>
      <w:r>
        <w:rPr>
          <w:rFonts w:ascii="Times New Roman" w:eastAsia="Times New Roman" w:hAnsi="Times New Roman" w:cs="Times New Roman"/>
        </w:rPr>
        <w:t xml:space="preserve"> О.Н. </w:t>
      </w:r>
      <w:r>
        <w:rPr>
          <w:rFonts w:ascii="Times New Roman" w:eastAsia="Times New Roman" w:hAnsi="Times New Roman" w:cs="Times New Roman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 xml:space="preserve"> нарушением установленного законом срока</w:t>
      </w:r>
      <w:r>
        <w:rPr>
          <w:rFonts w:ascii="Times New Roman" w:eastAsia="Times New Roman" w:hAnsi="Times New Roman" w:cs="Times New Roman"/>
        </w:rPr>
        <w:t xml:space="preserve">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Государственное учреждение – Управление Пенсионного фонда Российской Федерации в городе Сургуте ХМ</w:t>
      </w:r>
      <w:r>
        <w:rPr>
          <w:rFonts w:ascii="Times New Roman" w:eastAsia="Times New Roman" w:hAnsi="Times New Roman" w:cs="Times New Roman"/>
        </w:rPr>
        <w:t>АО-Югры (межрайонное)</w:t>
      </w:r>
      <w:r>
        <w:rPr>
          <w:rFonts w:ascii="Times New Roman" w:eastAsia="Times New Roman" w:hAnsi="Times New Roman" w:cs="Times New Roman"/>
        </w:rPr>
        <w:t xml:space="preserve"> сведения о застрахованных</w:t>
      </w:r>
      <w:r>
        <w:rPr>
          <w:rFonts w:ascii="Times New Roman" w:eastAsia="Times New Roman" w:hAnsi="Times New Roman" w:cs="Times New Roman"/>
        </w:rPr>
        <w:t xml:space="preserve"> лицах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 xml:space="preserve"> за 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на одно застрахованное лицо</w:t>
      </w:r>
      <w:r>
        <w:rPr>
          <w:rFonts w:ascii="Times New Roman" w:eastAsia="Times New Roman" w:hAnsi="Times New Roman" w:cs="Times New Roman"/>
        </w:rPr>
        <w:t xml:space="preserve">, срок предоставления сведений - </w:t>
      </w:r>
      <w:r>
        <w:rPr>
          <w:rFonts w:ascii="Times New Roman" w:eastAsia="Times New Roman" w:hAnsi="Times New Roman" w:cs="Times New Roman"/>
        </w:rPr>
        <w:t>до 25.01.2024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Гарынина</w:t>
      </w:r>
      <w:r>
        <w:rPr>
          <w:rFonts w:ascii="Times New Roman" w:eastAsia="Times New Roman" w:hAnsi="Times New Roman" w:cs="Times New Roman"/>
        </w:rPr>
        <w:t xml:space="preserve"> О.Н. </w:t>
      </w:r>
      <w:r>
        <w:rPr>
          <w:rFonts w:ascii="Times New Roman" w:eastAsia="Times New Roman" w:hAnsi="Times New Roman" w:cs="Times New Roman"/>
        </w:rPr>
        <w:t>в судебном заседании вину признала.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Гарыниной</w:t>
      </w:r>
      <w:r>
        <w:rPr>
          <w:rFonts w:ascii="Times New Roman" w:eastAsia="Times New Roman" w:hAnsi="Times New Roman" w:cs="Times New Roman"/>
        </w:rPr>
        <w:t xml:space="preserve"> О.Н.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11572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2 ст. 11 Федерального Закона от 01.04.1996 № 27-ФЗ «Об индивидуальном (персонифицированном) учете в системе обязательного пенсионного страхования» (с изменениями и дополнениями)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Гарыниной</w:t>
      </w:r>
      <w:r>
        <w:rPr>
          <w:rFonts w:ascii="Times New Roman" w:eastAsia="Times New Roman" w:hAnsi="Times New Roman" w:cs="Times New Roman"/>
        </w:rPr>
        <w:t xml:space="preserve"> О.Н.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Гарынину</w:t>
      </w:r>
      <w:r>
        <w:rPr>
          <w:rFonts w:ascii="Times New Roman" w:eastAsia="Times New Roman" w:hAnsi="Times New Roman" w:cs="Times New Roman"/>
        </w:rPr>
        <w:t xml:space="preserve"> Ольгу Николаевну,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79702700000000208484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2306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